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411-35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0111/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16020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25D5D-9B12-4131-826B-E72C790770A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